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E6FA7" w14:textId="77777777" w:rsidR="006F5739" w:rsidRDefault="00720465" w:rsidP="000A4EA3">
      <w:pPr>
        <w:pStyle w:val="1"/>
        <w:keepNext w:val="0"/>
        <w:keepLines w:val="0"/>
        <w:spacing w:before="0" w:line="240" w:lineRule="auto"/>
        <w:jc w:val="both"/>
      </w:pPr>
      <w:r w:rsidRPr="00C26E5D">
        <w:rPr>
          <w:rFonts w:ascii="標楷體" w:eastAsia="標楷體" w:hAnsi="標楷體"/>
          <w:sz w:val="32"/>
          <w:lang w:eastAsia="zh-TW"/>
        </w:rPr>
        <w:t>第一屆台灣疝氣醫學會疝氣手術影片競賽報名表</w:t>
      </w:r>
      <w:r w:rsidR="006F5739">
        <w:rPr>
          <w:lang w:eastAsia="zh-TW"/>
        </w:rPr>
        <w:br/>
      </w:r>
      <w:r w:rsidR="006F5739" w:rsidRPr="00025D90">
        <w:rPr>
          <w:rFonts w:ascii="Times New Roman" w:eastAsia="微軟正黑體" w:hAnsi="Times New Roman" w:cs="Times New Roman"/>
          <w:b w:val="0"/>
          <w:bCs w:val="0"/>
          <w:color w:val="auto"/>
          <w:sz w:val="22"/>
          <w:szCs w:val="22"/>
        </w:rPr>
        <w:t>The 1</w:t>
      </w:r>
      <w:r w:rsidR="006F5739" w:rsidRPr="00025D90">
        <w:rPr>
          <w:rFonts w:ascii="Times New Roman" w:eastAsia="微軟正黑體" w:hAnsi="Times New Roman" w:cs="Times New Roman"/>
          <w:bCs w:val="0"/>
          <w:color w:val="auto"/>
          <w:sz w:val="22"/>
          <w:szCs w:val="22"/>
          <w:vertAlign w:val="superscript"/>
        </w:rPr>
        <w:t>st</w:t>
      </w:r>
      <w:r w:rsidR="006F5739" w:rsidRPr="00025D90">
        <w:rPr>
          <w:rFonts w:ascii="Times New Roman" w:eastAsia="微軟正黑體" w:hAnsi="Times New Roman" w:cs="Times New Roman"/>
          <w:b w:val="0"/>
          <w:bCs w:val="0"/>
          <w:color w:val="auto"/>
          <w:sz w:val="22"/>
          <w:szCs w:val="22"/>
        </w:rPr>
        <w:t xml:space="preserve"> Annual Hernia Surgery Video Competition -  Taiwan Hernia Society(2026)</w:t>
      </w:r>
      <w:r w:rsidR="006F5739" w:rsidRPr="00025D90">
        <w:rPr>
          <w:rFonts w:ascii="Times New Roman" w:eastAsia="微軟正黑體" w:hAnsi="Times New Roman" w:cs="Times New Roman"/>
          <w:b w:val="0"/>
          <w:bCs w:val="0"/>
          <w:color w:val="auto"/>
          <w:sz w:val="22"/>
          <w:szCs w:val="22"/>
        </w:rPr>
        <w:br/>
      </w:r>
    </w:p>
    <w:p w14:paraId="431CD267" w14:textId="52F7B819" w:rsidR="00E55961" w:rsidRPr="00025D90" w:rsidRDefault="00720465" w:rsidP="006F5739">
      <w:pPr>
        <w:pStyle w:val="1"/>
        <w:keepNext w:val="0"/>
        <w:keepLines w:val="0"/>
        <w:spacing w:line="240" w:lineRule="auto"/>
        <w:jc w:val="both"/>
        <w:rPr>
          <w:rFonts w:ascii="標楷體" w:eastAsia="標楷體" w:hAnsi="標楷體"/>
          <w:lang w:eastAsia="zh-TW"/>
        </w:rPr>
      </w:pPr>
      <w:proofErr w:type="spellStart"/>
      <w:r w:rsidRPr="00025D90">
        <w:rPr>
          <w:rFonts w:ascii="標楷體" w:eastAsia="標楷體" w:hAnsi="標楷體"/>
        </w:rPr>
        <w:t>一、基本資料</w:t>
      </w:r>
      <w:proofErr w:type="spellEnd"/>
    </w:p>
    <w:tbl>
      <w:tblPr>
        <w:tblStyle w:val="aff2"/>
        <w:tblW w:w="8882" w:type="dxa"/>
        <w:tblLook w:val="04A0" w:firstRow="1" w:lastRow="0" w:firstColumn="1" w:lastColumn="0" w:noHBand="0" w:noVBand="1"/>
      </w:tblPr>
      <w:tblGrid>
        <w:gridCol w:w="3085"/>
        <w:gridCol w:w="5797"/>
      </w:tblGrid>
      <w:tr w:rsidR="00E55961" w:rsidRPr="00025D90" w14:paraId="578773B7" w14:textId="77777777" w:rsidTr="00897A9B">
        <w:trPr>
          <w:trHeight w:val="567"/>
        </w:trPr>
        <w:tc>
          <w:tcPr>
            <w:tcW w:w="3085" w:type="dxa"/>
            <w:vAlign w:val="center"/>
          </w:tcPr>
          <w:p w14:paraId="43C0816D" w14:textId="77777777" w:rsidR="00E55961" w:rsidRPr="00025D90" w:rsidRDefault="00720465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中文姓名</w:t>
            </w:r>
          </w:p>
        </w:tc>
        <w:tc>
          <w:tcPr>
            <w:tcW w:w="5797" w:type="dxa"/>
            <w:vAlign w:val="center"/>
          </w:tcPr>
          <w:p w14:paraId="4B31FB6D" w14:textId="77777777" w:rsidR="00E55961" w:rsidRPr="00025D90" w:rsidRDefault="00E55961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55961" w:rsidRPr="00025D90" w14:paraId="3CB2D386" w14:textId="77777777" w:rsidTr="00897A9B">
        <w:trPr>
          <w:trHeight w:val="567"/>
        </w:trPr>
        <w:tc>
          <w:tcPr>
            <w:tcW w:w="3085" w:type="dxa"/>
            <w:vAlign w:val="center"/>
          </w:tcPr>
          <w:p w14:paraId="6D467C01" w14:textId="77777777" w:rsidR="00E55961" w:rsidRPr="00025D90" w:rsidRDefault="00720465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所屬醫院</w:t>
            </w:r>
            <w:r w:rsidRPr="00025D90">
              <w:rPr>
                <w:rFonts w:ascii="Times New Roman" w:eastAsia="標楷體" w:hAnsi="Times New Roman" w:cs="Times New Roman"/>
                <w:lang w:eastAsia="zh-TW"/>
              </w:rPr>
              <w:t xml:space="preserve"> / </w:t>
            </w:r>
            <w:r w:rsidRPr="00025D90">
              <w:rPr>
                <w:rFonts w:ascii="Times New Roman" w:eastAsia="標楷體" w:hAnsi="Times New Roman" w:cs="Times New Roman"/>
                <w:lang w:eastAsia="zh-TW"/>
              </w:rPr>
              <w:t>單位</w:t>
            </w:r>
          </w:p>
        </w:tc>
        <w:tc>
          <w:tcPr>
            <w:tcW w:w="5797" w:type="dxa"/>
            <w:vAlign w:val="center"/>
          </w:tcPr>
          <w:p w14:paraId="4410344A" w14:textId="77777777" w:rsidR="00E55961" w:rsidRPr="00025D90" w:rsidRDefault="00E55961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55961" w:rsidRPr="00025D90" w14:paraId="0791E7F9" w14:textId="77777777" w:rsidTr="00897A9B">
        <w:trPr>
          <w:trHeight w:val="567"/>
        </w:trPr>
        <w:tc>
          <w:tcPr>
            <w:tcW w:w="3085" w:type="dxa"/>
            <w:vAlign w:val="center"/>
          </w:tcPr>
          <w:p w14:paraId="336990F3" w14:textId="73AF2618" w:rsidR="00E55961" w:rsidRPr="00025D90" w:rsidRDefault="00720465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科別</w:t>
            </w:r>
          </w:p>
        </w:tc>
        <w:tc>
          <w:tcPr>
            <w:tcW w:w="5797" w:type="dxa"/>
            <w:vAlign w:val="center"/>
          </w:tcPr>
          <w:p w14:paraId="73EA88E0" w14:textId="5D4A3DFF" w:rsidR="00E55961" w:rsidRPr="00025D90" w:rsidRDefault="00025D90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lang w:eastAsia="zh-TW"/>
              </w:rPr>
              <w:t>□</w:t>
            </w:r>
            <w:r w:rsidR="006F5739" w:rsidRPr="00025D90">
              <w:rPr>
                <w:rFonts w:ascii="Times New Roman" w:eastAsia="標楷體" w:hAnsi="Times New Roman" w:cs="Times New Roman"/>
                <w:lang w:eastAsia="zh-TW"/>
              </w:rPr>
              <w:t>外科</w:t>
            </w:r>
            <w:r w:rsidR="006F5739" w:rsidRPr="00025D90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lang w:eastAsia="zh-TW"/>
              </w:rPr>
              <w:t>□</w:t>
            </w:r>
            <w:r w:rsidR="006F5739" w:rsidRPr="00025D90">
              <w:rPr>
                <w:rFonts w:ascii="Times New Roman" w:eastAsia="標楷體" w:hAnsi="Times New Roman" w:cs="Times New Roman"/>
                <w:lang w:eastAsia="zh-TW"/>
              </w:rPr>
              <w:t>泌尿科</w:t>
            </w:r>
          </w:p>
        </w:tc>
      </w:tr>
      <w:tr w:rsidR="005C788F" w:rsidRPr="00025D90" w14:paraId="204ECF2A" w14:textId="77777777" w:rsidTr="00897A9B">
        <w:trPr>
          <w:trHeight w:val="567"/>
        </w:trPr>
        <w:tc>
          <w:tcPr>
            <w:tcW w:w="3085" w:type="dxa"/>
            <w:vAlign w:val="center"/>
          </w:tcPr>
          <w:p w14:paraId="355BCB77" w14:textId="1163C2C9" w:rsidR="005C788F" w:rsidRPr="00025D90" w:rsidRDefault="005C788F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職稱</w:t>
            </w:r>
          </w:p>
        </w:tc>
        <w:tc>
          <w:tcPr>
            <w:tcW w:w="5797" w:type="dxa"/>
            <w:vAlign w:val="center"/>
          </w:tcPr>
          <w:p w14:paraId="1D9961EF" w14:textId="5CF3B100" w:rsidR="005C788F" w:rsidRPr="00025D90" w:rsidRDefault="00025D90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lang w:eastAsia="zh-TW"/>
              </w:rPr>
              <w:t>□</w:t>
            </w:r>
            <w:r w:rsidR="005C788F" w:rsidRPr="00025D90">
              <w:rPr>
                <w:rFonts w:ascii="Times New Roman" w:eastAsia="標楷體" w:hAnsi="Times New Roman" w:cs="Times New Roman"/>
                <w:lang w:eastAsia="zh-TW"/>
              </w:rPr>
              <w:t>主治醫師</w:t>
            </w:r>
            <w:r w:rsidR="005C788F" w:rsidRPr="00025D90">
              <w:rPr>
                <w:rFonts w:ascii="Times New Roman" w:eastAsia="標楷體" w:hAnsi="Times New Roman" w:cs="Times New Roman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lang w:eastAsia="zh-TW"/>
              </w:rPr>
              <w:t>□</w:t>
            </w:r>
            <w:r w:rsidR="005C788F" w:rsidRPr="00025D90">
              <w:rPr>
                <w:rFonts w:ascii="Times New Roman" w:eastAsia="標楷體" w:hAnsi="Times New Roman" w:cs="Times New Roman"/>
                <w:lang w:eastAsia="zh-TW"/>
              </w:rPr>
              <w:t xml:space="preserve">Fellow  </w:t>
            </w:r>
            <w:r>
              <w:rPr>
                <w:rFonts w:ascii="新細明體" w:eastAsia="新細明體" w:hAnsi="新細明體" w:cs="Times New Roman" w:hint="eastAsia"/>
                <w:lang w:eastAsia="zh-TW"/>
              </w:rPr>
              <w:t>□</w:t>
            </w:r>
            <w:r w:rsidR="005C788F" w:rsidRPr="00025D90">
              <w:rPr>
                <w:rFonts w:ascii="Times New Roman" w:eastAsia="標楷體" w:hAnsi="Times New Roman" w:cs="Times New Roman"/>
                <w:lang w:eastAsia="zh-TW"/>
              </w:rPr>
              <w:t>住院醫師</w:t>
            </w:r>
          </w:p>
        </w:tc>
      </w:tr>
      <w:tr w:rsidR="00E55961" w:rsidRPr="00025D90" w14:paraId="0FFAAD4C" w14:textId="77777777" w:rsidTr="00897A9B">
        <w:trPr>
          <w:trHeight w:val="567"/>
        </w:trPr>
        <w:tc>
          <w:tcPr>
            <w:tcW w:w="3085" w:type="dxa"/>
            <w:vAlign w:val="center"/>
          </w:tcPr>
          <w:p w14:paraId="50C5E8E3" w14:textId="77777777" w:rsidR="00E55961" w:rsidRPr="00025D90" w:rsidRDefault="00720465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聯絡電話</w:t>
            </w:r>
          </w:p>
        </w:tc>
        <w:tc>
          <w:tcPr>
            <w:tcW w:w="5797" w:type="dxa"/>
            <w:vAlign w:val="center"/>
          </w:tcPr>
          <w:p w14:paraId="538427E0" w14:textId="77777777" w:rsidR="00E55961" w:rsidRPr="00025D90" w:rsidRDefault="00E55961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55961" w:rsidRPr="00025D90" w14:paraId="4692A120" w14:textId="77777777" w:rsidTr="00897A9B">
        <w:trPr>
          <w:trHeight w:val="567"/>
        </w:trPr>
        <w:tc>
          <w:tcPr>
            <w:tcW w:w="3085" w:type="dxa"/>
            <w:vAlign w:val="center"/>
          </w:tcPr>
          <w:p w14:paraId="1ED6E5D3" w14:textId="77777777" w:rsidR="00E55961" w:rsidRPr="00025D90" w:rsidRDefault="00720465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電子郵件</w:t>
            </w:r>
            <w:r w:rsidRPr="00025D90">
              <w:rPr>
                <w:rFonts w:ascii="Times New Roman" w:eastAsia="標楷體" w:hAnsi="Times New Roman" w:cs="Times New Roman"/>
                <w:lang w:eastAsia="zh-TW"/>
              </w:rPr>
              <w:t xml:space="preserve"> Email</w:t>
            </w:r>
          </w:p>
        </w:tc>
        <w:tc>
          <w:tcPr>
            <w:tcW w:w="5797" w:type="dxa"/>
            <w:vAlign w:val="center"/>
          </w:tcPr>
          <w:p w14:paraId="353B7F62" w14:textId="77777777" w:rsidR="00E55961" w:rsidRPr="00025D90" w:rsidRDefault="00E55961" w:rsidP="00897A9B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6AED58B3" w14:textId="77777777" w:rsidR="008A2D60" w:rsidRDefault="008A2D60" w:rsidP="00897A9B">
      <w:pPr>
        <w:pStyle w:val="21"/>
        <w:keepNext w:val="0"/>
        <w:keepLines w:val="0"/>
        <w:spacing w:line="240" w:lineRule="auto"/>
        <w:rPr>
          <w:lang w:eastAsia="zh-TW"/>
        </w:rPr>
      </w:pPr>
    </w:p>
    <w:p w14:paraId="66F46089" w14:textId="2E70C47D" w:rsidR="00E55961" w:rsidRPr="00025D90" w:rsidRDefault="00720465" w:rsidP="00897A9B">
      <w:pPr>
        <w:pStyle w:val="21"/>
        <w:keepNext w:val="0"/>
        <w:keepLines w:val="0"/>
        <w:spacing w:line="240" w:lineRule="auto"/>
        <w:rPr>
          <w:rFonts w:ascii="Times New Roman" w:eastAsia="標楷體" w:hAnsi="Times New Roman" w:cs="Times New Roman"/>
          <w:lang w:eastAsia="zh-TW"/>
        </w:rPr>
      </w:pPr>
      <w:r w:rsidRPr="00025D90">
        <w:rPr>
          <w:rFonts w:ascii="Times New Roman" w:eastAsia="標楷體" w:hAnsi="Times New Roman" w:cs="Times New Roman"/>
          <w:lang w:eastAsia="zh-TW"/>
        </w:rPr>
        <w:t>二、報名組別與手術類型</w:t>
      </w:r>
    </w:p>
    <w:p w14:paraId="48284A4D" w14:textId="77777777" w:rsidR="00E55961" w:rsidRPr="00025D90" w:rsidRDefault="00720465" w:rsidP="00897A9B">
      <w:pPr>
        <w:spacing w:line="240" w:lineRule="auto"/>
        <w:rPr>
          <w:rFonts w:ascii="Times New Roman" w:eastAsia="標楷體" w:hAnsi="Times New Roman" w:cs="Times New Roman"/>
          <w:lang w:eastAsia="zh-TW"/>
        </w:rPr>
      </w:pPr>
      <w:r w:rsidRPr="00025D90">
        <w:rPr>
          <w:rFonts w:ascii="Times New Roman" w:eastAsia="標楷體" w:hAnsi="Times New Roman" w:cs="Times New Roman"/>
          <w:lang w:eastAsia="zh-TW"/>
        </w:rPr>
        <w:t>請擇</w:t>
      </w:r>
      <w:proofErr w:type="gramStart"/>
      <w:r w:rsidRPr="00025D90">
        <w:rPr>
          <w:rFonts w:ascii="Times New Roman" w:eastAsia="標楷體" w:hAnsi="Times New Roman" w:cs="Times New Roman"/>
          <w:lang w:eastAsia="zh-TW"/>
        </w:rPr>
        <w:t>一</w:t>
      </w:r>
      <w:proofErr w:type="gramEnd"/>
      <w:r w:rsidRPr="00025D90">
        <w:rPr>
          <w:rFonts w:ascii="Times New Roman" w:eastAsia="標楷體" w:hAnsi="Times New Roman" w:cs="Times New Roman"/>
          <w:lang w:eastAsia="zh-TW"/>
        </w:rPr>
        <w:t>填寫：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55961" w:rsidRPr="00025D90" w14:paraId="1460BB2C" w14:textId="77777777" w:rsidTr="00025D90">
        <w:trPr>
          <w:trHeight w:val="510"/>
        </w:trPr>
        <w:tc>
          <w:tcPr>
            <w:tcW w:w="4320" w:type="dxa"/>
            <w:vAlign w:val="center"/>
          </w:tcPr>
          <w:p w14:paraId="4CB74057" w14:textId="3A1A91E0" w:rsidR="00E55961" w:rsidRPr="00025D90" w:rsidRDefault="00025D90" w:rsidP="00025D90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lang w:eastAsia="zh-TW"/>
              </w:rPr>
              <w:t>□</w:t>
            </w:r>
            <w:r w:rsidR="006F5739" w:rsidRPr="00025D90">
              <w:rPr>
                <w:rFonts w:ascii="Times New Roman" w:eastAsia="標楷體" w:hAnsi="Times New Roman" w:cs="Times New Roman"/>
                <w:lang w:eastAsia="zh-TW"/>
              </w:rPr>
              <w:t>大展身手組</w:t>
            </w:r>
            <w:r w:rsidR="00720465" w:rsidRPr="00025D90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r w:rsidR="00720465" w:rsidRPr="00025D90">
              <w:rPr>
                <w:rFonts w:ascii="Times New Roman" w:eastAsia="標楷體" w:hAnsi="Times New Roman" w:cs="Times New Roman"/>
                <w:lang w:eastAsia="zh-TW"/>
              </w:rPr>
              <w:t>General Category</w:t>
            </w:r>
            <w:r w:rsidR="00720465" w:rsidRPr="00025D90">
              <w:rPr>
                <w:rFonts w:ascii="Times New Roman" w:eastAsia="標楷體" w:hAnsi="Times New Roman" w:cs="Times New Roman"/>
                <w:lang w:eastAsia="zh-TW"/>
              </w:rPr>
              <w:t>）</w:t>
            </w:r>
          </w:p>
        </w:tc>
        <w:tc>
          <w:tcPr>
            <w:tcW w:w="4320" w:type="dxa"/>
            <w:vAlign w:val="center"/>
          </w:tcPr>
          <w:p w14:paraId="2D2C37AD" w14:textId="317234E3" w:rsidR="00E55961" w:rsidRPr="00025D90" w:rsidRDefault="00720465" w:rsidP="00025D90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 xml:space="preserve">TEP/TAPP </w:t>
            </w:r>
            <w:r w:rsidRPr="00025D90">
              <w:rPr>
                <w:rFonts w:ascii="Times New Roman" w:eastAsia="標楷體" w:hAnsi="Times New Roman" w:cs="Times New Roman"/>
                <w:lang w:eastAsia="zh-TW"/>
              </w:rPr>
              <w:t>經驗超過</w:t>
            </w:r>
            <w:r w:rsidRPr="00025D90">
              <w:rPr>
                <w:rFonts w:ascii="Times New Roman" w:eastAsia="標楷體" w:hAnsi="Times New Roman" w:cs="Times New Roman"/>
                <w:lang w:eastAsia="zh-TW"/>
              </w:rPr>
              <w:t xml:space="preserve"> 30 </w:t>
            </w:r>
            <w:r w:rsidRPr="00025D90">
              <w:rPr>
                <w:rFonts w:ascii="Times New Roman" w:eastAsia="標楷體" w:hAnsi="Times New Roman" w:cs="Times New Roman"/>
                <w:lang w:eastAsia="zh-TW"/>
              </w:rPr>
              <w:t>例之醫師</w:t>
            </w:r>
          </w:p>
        </w:tc>
      </w:tr>
      <w:tr w:rsidR="00E55961" w:rsidRPr="00025D90" w14:paraId="18834266" w14:textId="77777777" w:rsidTr="00025D90">
        <w:trPr>
          <w:trHeight w:val="510"/>
        </w:trPr>
        <w:tc>
          <w:tcPr>
            <w:tcW w:w="4320" w:type="dxa"/>
            <w:vAlign w:val="center"/>
          </w:tcPr>
          <w:p w14:paraId="5DF939DC" w14:textId="49DF461A" w:rsidR="00E55961" w:rsidRPr="00025D90" w:rsidRDefault="00025D90" w:rsidP="00025D90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lang w:eastAsia="zh-TW"/>
              </w:rPr>
              <w:t>□</w:t>
            </w:r>
            <w:r w:rsidR="00720465" w:rsidRPr="00025D90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="006F5739" w:rsidRPr="00025D90">
              <w:rPr>
                <w:rFonts w:ascii="Times New Roman" w:eastAsia="標楷體" w:hAnsi="Times New Roman" w:cs="Times New Roman"/>
                <w:lang w:eastAsia="zh-TW"/>
              </w:rPr>
              <w:t>初試啼聲組</w:t>
            </w:r>
            <w:r w:rsidR="00720465" w:rsidRPr="00025D90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r w:rsidR="00720465" w:rsidRPr="00025D90">
              <w:rPr>
                <w:rFonts w:ascii="Times New Roman" w:eastAsia="標楷體" w:hAnsi="Times New Roman" w:cs="Times New Roman"/>
                <w:lang w:eastAsia="zh-TW"/>
              </w:rPr>
              <w:t>Trainee Category</w:t>
            </w:r>
            <w:r w:rsidR="00720465" w:rsidRPr="00025D90">
              <w:rPr>
                <w:rFonts w:ascii="Times New Roman" w:eastAsia="標楷體" w:hAnsi="Times New Roman" w:cs="Times New Roman"/>
                <w:lang w:eastAsia="zh-TW"/>
              </w:rPr>
              <w:t>）</w:t>
            </w:r>
          </w:p>
        </w:tc>
        <w:tc>
          <w:tcPr>
            <w:tcW w:w="4320" w:type="dxa"/>
            <w:vAlign w:val="center"/>
          </w:tcPr>
          <w:p w14:paraId="3D2D9393" w14:textId="77777777" w:rsidR="00E55961" w:rsidRPr="00025D90" w:rsidRDefault="00720465" w:rsidP="00025D90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 xml:space="preserve">TEP/TAPP </w:t>
            </w:r>
            <w:r w:rsidRPr="00025D90">
              <w:rPr>
                <w:rFonts w:ascii="Times New Roman" w:eastAsia="標楷體" w:hAnsi="Times New Roman" w:cs="Times New Roman"/>
                <w:lang w:eastAsia="zh-TW"/>
              </w:rPr>
              <w:t>經驗</w:t>
            </w:r>
            <w:r w:rsidRPr="00025D90">
              <w:rPr>
                <w:rFonts w:ascii="Times New Roman" w:eastAsia="標楷體" w:hAnsi="Times New Roman" w:cs="Times New Roman"/>
                <w:lang w:eastAsia="zh-TW"/>
              </w:rPr>
              <w:t xml:space="preserve"> 30 </w:t>
            </w:r>
            <w:r w:rsidRPr="00025D90">
              <w:rPr>
                <w:rFonts w:ascii="Times New Roman" w:eastAsia="標楷體" w:hAnsi="Times New Roman" w:cs="Times New Roman"/>
                <w:lang w:eastAsia="zh-TW"/>
              </w:rPr>
              <w:t>例以下之醫師</w:t>
            </w:r>
          </w:p>
        </w:tc>
      </w:tr>
    </w:tbl>
    <w:p w14:paraId="5B8465A6" w14:textId="2DF92F53" w:rsidR="00897A9B" w:rsidRPr="00025D90" w:rsidRDefault="00720465" w:rsidP="00897A9B">
      <w:pPr>
        <w:spacing w:line="240" w:lineRule="auto"/>
        <w:rPr>
          <w:rFonts w:ascii="Times New Roman" w:eastAsia="標楷體" w:hAnsi="Times New Roman" w:cs="Times New Roman"/>
          <w:lang w:eastAsia="zh-TW"/>
        </w:rPr>
      </w:pPr>
      <w:r w:rsidRPr="00025D90">
        <w:rPr>
          <w:rFonts w:ascii="Times New Roman" w:eastAsia="標楷體" w:hAnsi="Times New Roman" w:cs="Times New Roman"/>
          <w:lang w:eastAsia="zh-TW"/>
        </w:rPr>
        <w:t>手術類型：</w:t>
      </w:r>
      <w:r w:rsidR="00025D90">
        <w:rPr>
          <w:rFonts w:ascii="新細明體" w:eastAsia="新細明體" w:hAnsi="新細明體" w:cs="Times New Roman" w:hint="eastAsia"/>
          <w:lang w:eastAsia="zh-TW"/>
        </w:rPr>
        <w:t xml:space="preserve">□ </w:t>
      </w:r>
      <w:r w:rsidRPr="00025D90">
        <w:rPr>
          <w:rFonts w:ascii="Times New Roman" w:eastAsia="標楷體" w:hAnsi="Times New Roman" w:cs="Times New Roman"/>
          <w:lang w:eastAsia="zh-TW"/>
        </w:rPr>
        <w:t>TEP </w:t>
      </w:r>
      <w:r w:rsidR="00025D90">
        <w:rPr>
          <w:rFonts w:ascii="新細明體" w:eastAsia="新細明體" w:hAnsi="新細明體" w:cs="Times New Roman" w:hint="eastAsia"/>
          <w:lang w:eastAsia="zh-TW"/>
        </w:rPr>
        <w:t>□</w:t>
      </w:r>
      <w:r w:rsidRPr="00025D90">
        <w:rPr>
          <w:rFonts w:ascii="Times New Roman" w:eastAsia="標楷體" w:hAnsi="Times New Roman" w:cs="Times New Roman"/>
          <w:lang w:eastAsia="zh-TW"/>
        </w:rPr>
        <w:t xml:space="preserve"> TAPP</w:t>
      </w:r>
    </w:p>
    <w:p w14:paraId="386515F0" w14:textId="77777777" w:rsidR="008A2D60" w:rsidRDefault="008A2D60" w:rsidP="00897A9B">
      <w:pPr>
        <w:pStyle w:val="21"/>
        <w:keepNext w:val="0"/>
        <w:keepLines w:val="0"/>
        <w:spacing w:line="240" w:lineRule="auto"/>
        <w:rPr>
          <w:lang w:eastAsia="zh-TW"/>
        </w:rPr>
      </w:pPr>
    </w:p>
    <w:p w14:paraId="040BC816" w14:textId="56B70840" w:rsidR="00E55961" w:rsidRPr="00025D90" w:rsidRDefault="00720465" w:rsidP="00025D90">
      <w:pPr>
        <w:pStyle w:val="21"/>
        <w:keepNext w:val="0"/>
        <w:keepLines w:val="0"/>
        <w:spacing w:line="360" w:lineRule="auto"/>
        <w:rPr>
          <w:rFonts w:ascii="Times New Roman" w:eastAsia="標楷體" w:hAnsi="Times New Roman" w:cs="Times New Roman"/>
          <w:lang w:eastAsia="zh-TW"/>
        </w:rPr>
      </w:pPr>
      <w:r w:rsidRPr="00025D90">
        <w:rPr>
          <w:rFonts w:ascii="Times New Roman" w:eastAsia="標楷體" w:hAnsi="Times New Roman" w:cs="Times New Roman"/>
          <w:lang w:eastAsia="zh-TW"/>
        </w:rPr>
        <w:t>三、執行經驗聲明</w:t>
      </w:r>
    </w:p>
    <w:p w14:paraId="67547C67" w14:textId="5D7A19EF" w:rsidR="00E55961" w:rsidRPr="00025D90" w:rsidRDefault="00720465" w:rsidP="00025D90">
      <w:pPr>
        <w:spacing w:line="360" w:lineRule="auto"/>
        <w:rPr>
          <w:rFonts w:ascii="Times New Roman" w:eastAsia="標楷體" w:hAnsi="Times New Roman" w:cs="Times New Roman"/>
          <w:lang w:eastAsia="zh-TW"/>
        </w:rPr>
      </w:pPr>
      <w:r w:rsidRPr="00025D90">
        <w:rPr>
          <w:rFonts w:ascii="Times New Roman" w:eastAsia="標楷體" w:hAnsi="Times New Roman" w:cs="Times New Roman"/>
          <w:lang w:eastAsia="zh-TW"/>
        </w:rPr>
        <w:t>本人確認以下資料屬實：</w:t>
      </w:r>
      <w:r w:rsidRPr="00025D90">
        <w:rPr>
          <w:rFonts w:ascii="Times New Roman" w:eastAsia="標楷體" w:hAnsi="Times New Roman" w:cs="Times New Roman"/>
          <w:lang w:eastAsia="zh-TW"/>
        </w:rPr>
        <w:br/>
      </w:r>
      <w:r w:rsidRPr="00025D90">
        <w:rPr>
          <w:rFonts w:ascii="Times New Roman" w:eastAsia="標楷體" w:hAnsi="Times New Roman" w:cs="Times New Roman"/>
          <w:lang w:eastAsia="zh-TW"/>
        </w:rPr>
        <w:t>腹腔鏡腹股溝疝氣修補手術（</w:t>
      </w:r>
      <w:r w:rsidRPr="00025D90">
        <w:rPr>
          <w:rFonts w:ascii="Times New Roman" w:eastAsia="標楷體" w:hAnsi="Times New Roman" w:cs="Times New Roman"/>
          <w:lang w:eastAsia="zh-TW"/>
        </w:rPr>
        <w:t>TEP/TAPP</w:t>
      </w:r>
      <w:r w:rsidRPr="00025D90">
        <w:rPr>
          <w:rFonts w:ascii="Times New Roman" w:eastAsia="標楷體" w:hAnsi="Times New Roman" w:cs="Times New Roman"/>
          <w:lang w:eastAsia="zh-TW"/>
        </w:rPr>
        <w:t>）總執行件數</w:t>
      </w:r>
      <w:r w:rsidR="00897A9B" w:rsidRPr="00025D90">
        <w:rPr>
          <w:rFonts w:ascii="Times New Roman" w:eastAsia="標楷體" w:hAnsi="Times New Roman" w:cs="Times New Roman"/>
          <w:lang w:eastAsia="zh-TW"/>
        </w:rPr>
        <w:t>約</w:t>
      </w:r>
      <w:r w:rsidR="00897A9B" w:rsidRPr="00025D90">
        <w:rPr>
          <w:rFonts w:ascii="Times New Roman" w:eastAsia="標楷體" w:hAnsi="Times New Roman" w:cs="Times New Roman"/>
          <w:lang w:eastAsia="zh-TW"/>
        </w:rPr>
        <w:t>________</w:t>
      </w:r>
      <w:r w:rsidR="00897A9B" w:rsidRPr="00025D90">
        <w:rPr>
          <w:rFonts w:ascii="Times New Roman" w:eastAsia="標楷體" w:hAnsi="Times New Roman" w:cs="Times New Roman"/>
          <w:lang w:eastAsia="zh-TW"/>
        </w:rPr>
        <w:t>例</w:t>
      </w:r>
      <w:r w:rsidRPr="00025D90">
        <w:rPr>
          <w:rFonts w:ascii="Times New Roman" w:eastAsia="標楷體" w:hAnsi="Times New Roman" w:cs="Times New Roman"/>
          <w:lang w:eastAsia="zh-TW"/>
        </w:rPr>
        <w:br/>
      </w:r>
      <w:r w:rsidR="00025D90">
        <w:rPr>
          <w:rFonts w:ascii="新細明體" w:eastAsia="新細明體" w:hAnsi="新細明體" w:cs="Times New Roman" w:hint="eastAsia"/>
          <w:lang w:eastAsia="zh-TW"/>
        </w:rPr>
        <w:t xml:space="preserve">□ </w:t>
      </w:r>
      <w:r w:rsidRPr="00025D90">
        <w:rPr>
          <w:rFonts w:ascii="Times New Roman" w:eastAsia="標楷體" w:hAnsi="Times New Roman" w:cs="Times New Roman"/>
          <w:lang w:eastAsia="zh-TW"/>
        </w:rPr>
        <w:t xml:space="preserve">30 </w:t>
      </w:r>
      <w:r w:rsidRPr="00025D90">
        <w:rPr>
          <w:rFonts w:ascii="Times New Roman" w:eastAsia="標楷體" w:hAnsi="Times New Roman" w:cs="Times New Roman"/>
          <w:lang w:eastAsia="zh-TW"/>
        </w:rPr>
        <w:t>台以下（</w:t>
      </w:r>
      <w:r w:rsidR="006F5739" w:rsidRPr="00025D90">
        <w:rPr>
          <w:rFonts w:ascii="Times New Roman" w:eastAsia="標楷體" w:hAnsi="Times New Roman" w:cs="Times New Roman"/>
          <w:lang w:eastAsia="zh-TW"/>
        </w:rPr>
        <w:t>初試啼聲組</w:t>
      </w:r>
      <w:r w:rsidRPr="00025D90">
        <w:rPr>
          <w:rFonts w:ascii="Times New Roman" w:eastAsia="標楷體" w:hAnsi="Times New Roman" w:cs="Times New Roman"/>
          <w:lang w:eastAsia="zh-TW"/>
        </w:rPr>
        <w:t>）</w:t>
      </w:r>
      <w:r w:rsidRPr="00025D90">
        <w:rPr>
          <w:rFonts w:ascii="Times New Roman" w:eastAsia="標楷體" w:hAnsi="Times New Roman" w:cs="Times New Roman"/>
          <w:lang w:eastAsia="zh-TW"/>
        </w:rPr>
        <w:t> </w:t>
      </w:r>
      <w:r w:rsidR="000A4EA3" w:rsidRPr="00025D90">
        <w:rPr>
          <w:rFonts w:ascii="Times New Roman" w:eastAsia="標楷體" w:hAnsi="Times New Roman" w:cs="Times New Roman"/>
          <w:lang w:eastAsia="zh-TW"/>
        </w:rPr>
        <w:t xml:space="preserve">                                      </w:t>
      </w:r>
      <w:r w:rsidR="00025D90">
        <w:rPr>
          <w:rFonts w:ascii="新細明體" w:eastAsia="新細明體" w:hAnsi="新細明體" w:cs="Times New Roman" w:hint="eastAsia"/>
          <w:lang w:eastAsia="zh-TW"/>
        </w:rPr>
        <w:t xml:space="preserve">□ </w:t>
      </w:r>
      <w:r w:rsidRPr="00025D90">
        <w:rPr>
          <w:rFonts w:ascii="Times New Roman" w:eastAsia="標楷體" w:hAnsi="Times New Roman" w:cs="Times New Roman"/>
          <w:lang w:eastAsia="zh-TW"/>
        </w:rPr>
        <w:t>超過</w:t>
      </w:r>
      <w:r w:rsidRPr="00025D90">
        <w:rPr>
          <w:rFonts w:ascii="Times New Roman" w:eastAsia="標楷體" w:hAnsi="Times New Roman" w:cs="Times New Roman"/>
          <w:lang w:eastAsia="zh-TW"/>
        </w:rPr>
        <w:t xml:space="preserve"> 30 </w:t>
      </w:r>
      <w:r w:rsidRPr="00025D90">
        <w:rPr>
          <w:rFonts w:ascii="Times New Roman" w:eastAsia="標楷體" w:hAnsi="Times New Roman" w:cs="Times New Roman"/>
          <w:lang w:eastAsia="zh-TW"/>
        </w:rPr>
        <w:t>台（</w:t>
      </w:r>
      <w:r w:rsidR="006F5739" w:rsidRPr="00025D90">
        <w:rPr>
          <w:rFonts w:ascii="Times New Roman" w:eastAsia="標楷體" w:hAnsi="Times New Roman" w:cs="Times New Roman"/>
          <w:lang w:eastAsia="zh-TW"/>
        </w:rPr>
        <w:t>大展身手組</w:t>
      </w:r>
      <w:r w:rsidRPr="00025D90">
        <w:rPr>
          <w:rFonts w:ascii="Times New Roman" w:eastAsia="標楷體" w:hAnsi="Times New Roman" w:cs="Times New Roman"/>
          <w:lang w:eastAsia="zh-TW"/>
        </w:rPr>
        <w:t>）</w:t>
      </w:r>
      <w:r w:rsidRPr="00025D90">
        <w:rPr>
          <w:rFonts w:ascii="Times New Roman" w:eastAsia="標楷體" w:hAnsi="Times New Roman" w:cs="Times New Roman"/>
          <w:lang w:eastAsia="zh-TW"/>
        </w:rPr>
        <w:br/>
      </w:r>
      <w:r w:rsidR="00897A9B" w:rsidRPr="00025D90">
        <w:rPr>
          <w:rFonts w:ascii="Times New Roman" w:eastAsia="標楷體" w:hAnsi="Times New Roman" w:cs="Times New Roman"/>
          <w:lang w:eastAsia="zh-TW"/>
        </w:rPr>
        <w:t>選擇</w:t>
      </w:r>
      <w:r w:rsidR="006F5739" w:rsidRPr="00025D90">
        <w:rPr>
          <w:rFonts w:ascii="Times New Roman" w:eastAsia="標楷體" w:hAnsi="Times New Roman" w:cs="Times New Roman"/>
          <w:lang w:eastAsia="zh-TW"/>
        </w:rPr>
        <w:t>初試啼聲組（</w:t>
      </w:r>
      <w:r w:rsidR="006F5739" w:rsidRPr="00025D90">
        <w:rPr>
          <w:rFonts w:ascii="Times New Roman" w:eastAsia="標楷體" w:hAnsi="Times New Roman" w:cs="Times New Roman"/>
          <w:lang w:eastAsia="zh-TW"/>
        </w:rPr>
        <w:t>Trainee Category</w:t>
      </w:r>
      <w:r w:rsidR="006F5739" w:rsidRPr="00025D90">
        <w:rPr>
          <w:rFonts w:ascii="Times New Roman" w:eastAsia="標楷體" w:hAnsi="Times New Roman" w:cs="Times New Roman"/>
          <w:lang w:eastAsia="zh-TW"/>
        </w:rPr>
        <w:t>）</w:t>
      </w:r>
      <w:r w:rsidR="00897A9B" w:rsidRPr="00025D90">
        <w:rPr>
          <w:rFonts w:ascii="Times New Roman" w:eastAsia="標楷體" w:hAnsi="Times New Roman" w:cs="Times New Roman"/>
          <w:lang w:eastAsia="zh-TW"/>
        </w:rPr>
        <w:t>需附上</w:t>
      </w:r>
      <w:r w:rsidRPr="00025D90">
        <w:rPr>
          <w:rFonts w:ascii="Times New Roman" w:eastAsia="標楷體" w:hAnsi="Times New Roman" w:cs="Times New Roman"/>
          <w:lang w:eastAsia="zh-TW"/>
        </w:rPr>
        <w:t>科部主任</w:t>
      </w:r>
      <w:r w:rsidR="00897A9B" w:rsidRPr="00025D90">
        <w:rPr>
          <w:rFonts w:ascii="Times New Roman" w:eastAsia="標楷體" w:hAnsi="Times New Roman" w:cs="Times New Roman"/>
          <w:lang w:eastAsia="zh-TW"/>
        </w:rPr>
        <w:t>簽名</w:t>
      </w:r>
      <w:r w:rsidRPr="00025D90">
        <w:rPr>
          <w:rFonts w:ascii="Times New Roman" w:eastAsia="標楷體" w:hAnsi="Times New Roman" w:cs="Times New Roman"/>
          <w:lang w:eastAsia="zh-TW"/>
        </w:rPr>
        <w:t>確認：</w:t>
      </w:r>
      <w:r w:rsidR="00897A9B" w:rsidRPr="00025D90">
        <w:rPr>
          <w:rFonts w:ascii="Times New Roman" w:eastAsia="標楷體" w:hAnsi="Times New Roman" w:cs="Times New Roman"/>
          <w:lang w:eastAsia="zh-TW"/>
        </w:rPr>
        <w:br/>
      </w:r>
      <w:r w:rsidRPr="00025D90">
        <w:rPr>
          <w:rFonts w:ascii="Times New Roman" w:eastAsia="標楷體" w:hAnsi="Times New Roman" w:cs="Times New Roman"/>
          <w:lang w:eastAsia="zh-TW"/>
        </w:rPr>
        <w:br/>
      </w:r>
      <w:r w:rsidR="00025D90" w:rsidRPr="00025D90">
        <w:rPr>
          <w:rFonts w:ascii="Times New Roman" w:eastAsia="標楷體" w:hAnsi="Times New Roman" w:cs="Times New Roman"/>
          <w:lang w:eastAsia="zh-TW"/>
        </w:rPr>
        <w:t>科部主任</w:t>
      </w:r>
      <w:r w:rsidR="00025D90">
        <w:rPr>
          <w:rFonts w:ascii="Times New Roman" w:eastAsia="標楷體" w:hAnsi="Times New Roman" w:cs="Times New Roman"/>
          <w:lang w:eastAsia="zh-TW"/>
        </w:rPr>
        <w:t>簽名</w:t>
      </w:r>
      <w:r w:rsidR="00025D90">
        <w:rPr>
          <w:rFonts w:ascii="Times New Roman" w:eastAsia="標楷體" w:hAnsi="Times New Roman" w:cs="Times New Roman" w:hint="eastAsia"/>
          <w:lang w:eastAsia="zh-TW"/>
        </w:rPr>
        <w:t>處</w:t>
      </w:r>
      <w:r w:rsidR="00025D90">
        <w:rPr>
          <w:rFonts w:ascii="Times New Roman" w:eastAsia="標楷體" w:hAnsi="Times New Roman" w:cs="Times New Roman"/>
          <w:lang w:eastAsia="zh-TW"/>
        </w:rPr>
        <w:t>：</w:t>
      </w:r>
      <w:proofErr w:type="gramStart"/>
      <w:r w:rsidR="00025D90" w:rsidRPr="00025D90">
        <w:rPr>
          <w:rFonts w:ascii="Times New Roman" w:eastAsia="標楷體" w:hAnsi="Times New Roman" w:cs="Times New Roman"/>
          <w:lang w:eastAsia="zh-TW"/>
        </w:rPr>
        <w:t>＿＿＿＿＿＿＿</w:t>
      </w:r>
      <w:proofErr w:type="gramEnd"/>
      <w:r w:rsidR="00025D90" w:rsidRPr="00025D90">
        <w:rPr>
          <w:rFonts w:ascii="Times New Roman" w:eastAsia="標楷體" w:hAnsi="Times New Roman" w:cs="Times New Roman"/>
          <w:lang w:eastAsia="zh-TW"/>
        </w:rPr>
        <w:t> </w:t>
      </w:r>
      <w:r w:rsidR="00025D90">
        <w:rPr>
          <w:rFonts w:ascii="Times New Roman" w:eastAsia="標楷體" w:hAnsi="Times New Roman" w:cs="Times New Roman"/>
          <w:lang w:eastAsia="zh-TW"/>
        </w:rPr>
        <w:t>單位：</w:t>
      </w:r>
      <w:proofErr w:type="gramStart"/>
      <w:r w:rsidR="00025D90" w:rsidRPr="00025D90">
        <w:rPr>
          <w:rFonts w:ascii="Times New Roman" w:eastAsia="標楷體" w:hAnsi="Times New Roman" w:cs="Times New Roman"/>
          <w:lang w:eastAsia="zh-TW"/>
        </w:rPr>
        <w:t>＿＿＿＿＿＿＿</w:t>
      </w:r>
      <w:proofErr w:type="gramEnd"/>
      <w:r w:rsidR="00025D90" w:rsidRPr="00025D90">
        <w:rPr>
          <w:rFonts w:ascii="Times New Roman" w:eastAsia="標楷體" w:hAnsi="Times New Roman" w:cs="Times New Roman"/>
          <w:lang w:eastAsia="zh-TW"/>
        </w:rPr>
        <w:t> </w:t>
      </w:r>
      <w:r w:rsidR="00025D90" w:rsidRPr="00025D90">
        <w:rPr>
          <w:rFonts w:ascii="Times New Roman" w:eastAsia="標楷體" w:hAnsi="Times New Roman" w:cs="Times New Roman"/>
          <w:lang w:eastAsia="zh-TW"/>
        </w:rPr>
        <w:t xml:space="preserve"> </w:t>
      </w:r>
      <w:r w:rsidRPr="00025D90">
        <w:rPr>
          <w:rFonts w:ascii="Times New Roman" w:eastAsia="標楷體" w:hAnsi="Times New Roman" w:cs="Times New Roman"/>
          <w:lang w:eastAsia="zh-TW"/>
        </w:rPr>
        <w:t> </w:t>
      </w:r>
      <w:r w:rsidRPr="00025D90">
        <w:rPr>
          <w:rFonts w:ascii="Times New Roman" w:eastAsia="標楷體" w:hAnsi="Times New Roman" w:cs="Times New Roman"/>
          <w:lang w:eastAsia="zh-TW"/>
        </w:rPr>
        <w:t>日期：</w:t>
      </w:r>
      <w:proofErr w:type="gramStart"/>
      <w:r w:rsidRPr="00025D90">
        <w:rPr>
          <w:rFonts w:ascii="Times New Roman" w:eastAsia="標楷體" w:hAnsi="Times New Roman" w:cs="Times New Roman"/>
          <w:lang w:eastAsia="zh-TW"/>
        </w:rPr>
        <w:t>＿＿＿＿＿＿</w:t>
      </w:r>
      <w:proofErr w:type="gramEnd"/>
    </w:p>
    <w:p w14:paraId="0AC75745" w14:textId="77777777" w:rsidR="00025D90" w:rsidRDefault="00025D90">
      <w:pPr>
        <w:rPr>
          <w:rFonts w:ascii="微軟正黑體" w:eastAsia="微軟正黑體" w:hAnsi="微軟正黑體" w:cs="微軟正黑體"/>
          <w:b/>
          <w:bCs/>
          <w:color w:val="4F81BD" w:themeColor="accent1"/>
          <w:sz w:val="26"/>
          <w:szCs w:val="26"/>
          <w:lang w:eastAsia="zh-TW"/>
        </w:rPr>
      </w:pPr>
      <w:r>
        <w:rPr>
          <w:rFonts w:ascii="微軟正黑體" w:eastAsia="微軟正黑體" w:hAnsi="微軟正黑體" w:cs="微軟正黑體"/>
          <w:color w:val="4F81BD" w:themeColor="accent1"/>
          <w:sz w:val="26"/>
          <w:szCs w:val="26"/>
          <w:lang w:eastAsia="zh-TW"/>
        </w:rPr>
        <w:br w:type="page"/>
      </w:r>
      <w:bookmarkStart w:id="0" w:name="_GoBack"/>
      <w:bookmarkEnd w:id="0"/>
    </w:p>
    <w:p w14:paraId="5AFAAF3A" w14:textId="52726CDE" w:rsidR="00517A9E" w:rsidRPr="00025D90" w:rsidRDefault="00517A9E" w:rsidP="00517A9E">
      <w:pPr>
        <w:pStyle w:val="1"/>
        <w:keepNext w:val="0"/>
        <w:keepLines w:val="0"/>
        <w:rPr>
          <w:rFonts w:ascii="Times New Roman" w:eastAsia="標楷體" w:hAnsi="Times New Roman" w:cs="Times New Roman"/>
          <w:color w:val="4F81BD" w:themeColor="accent1"/>
          <w:sz w:val="26"/>
          <w:szCs w:val="26"/>
          <w:lang w:eastAsia="zh-TW"/>
        </w:rPr>
      </w:pPr>
      <w:r w:rsidRPr="00025D90">
        <w:rPr>
          <w:rFonts w:ascii="Times New Roman" w:eastAsia="標楷體" w:hAnsi="Times New Roman" w:cs="Times New Roman"/>
          <w:color w:val="4F81BD" w:themeColor="accent1"/>
          <w:sz w:val="26"/>
          <w:szCs w:val="26"/>
          <w:lang w:eastAsia="zh-TW"/>
        </w:rPr>
        <w:lastRenderedPageBreak/>
        <w:t>四</w:t>
      </w:r>
      <w:r w:rsidRPr="00025D90">
        <w:rPr>
          <w:rFonts w:ascii="Times New Roman" w:eastAsia="標楷體" w:hAnsi="Times New Roman" w:cs="Times New Roman"/>
          <w:lang w:eastAsia="zh-TW"/>
        </w:rPr>
        <w:t>、</w:t>
      </w:r>
      <w:r w:rsidRPr="00025D90">
        <w:rPr>
          <w:rFonts w:ascii="Times New Roman" w:eastAsia="標楷體" w:hAnsi="Times New Roman" w:cs="Times New Roman"/>
          <w:color w:val="4F81BD" w:themeColor="accent1"/>
          <w:sz w:val="26"/>
          <w:szCs w:val="26"/>
          <w:lang w:eastAsia="zh-TW"/>
        </w:rPr>
        <w:t>腹腔鏡腹股溝疝氣修補手術紀錄列表</w:t>
      </w:r>
    </w:p>
    <w:p w14:paraId="3731E911" w14:textId="2867B850" w:rsidR="00517A9E" w:rsidRPr="00025D90" w:rsidRDefault="00517A9E" w:rsidP="00025D90">
      <w:pPr>
        <w:rPr>
          <w:rFonts w:ascii="Times New Roman" w:eastAsia="標楷體" w:hAnsi="Times New Roman" w:cs="Times New Roman"/>
          <w:lang w:eastAsia="zh-TW"/>
        </w:rPr>
      </w:pPr>
      <w:r w:rsidRPr="00025D90">
        <w:rPr>
          <w:rFonts w:ascii="Times New Roman" w:eastAsia="標楷體" w:hAnsi="Times New Roman" w:cs="Times New Roman"/>
          <w:lang w:eastAsia="zh-TW"/>
        </w:rPr>
        <w:t>本列表為參賽醫師之腹腔鏡腹股溝疝氣修補術（</w:t>
      </w:r>
      <w:r w:rsidRPr="00025D90">
        <w:rPr>
          <w:rFonts w:ascii="Times New Roman" w:eastAsia="標楷體" w:hAnsi="Times New Roman" w:cs="Times New Roman"/>
          <w:lang w:eastAsia="zh-TW"/>
        </w:rPr>
        <w:t>TEP/TAPP</w:t>
      </w:r>
      <w:r w:rsidRPr="00025D90">
        <w:rPr>
          <w:rFonts w:ascii="Times New Roman" w:eastAsia="標楷體" w:hAnsi="Times New Roman" w:cs="Times New Roman"/>
          <w:lang w:eastAsia="zh-TW"/>
        </w:rPr>
        <w:t>）操作經驗摘要，請列出代表性手術紀錄</w:t>
      </w:r>
      <w:r w:rsidRPr="00025D90">
        <w:rPr>
          <w:rFonts w:ascii="Times New Roman" w:eastAsia="標楷體" w:hAnsi="Times New Roman" w:cs="Times New Roman"/>
          <w:lang w:eastAsia="zh-TW"/>
        </w:rPr>
        <w:t xml:space="preserve"> 10</w:t>
      </w:r>
      <w:proofErr w:type="gramStart"/>
      <w:r w:rsidRPr="00025D90">
        <w:rPr>
          <w:rFonts w:ascii="Times New Roman" w:eastAsia="標楷體" w:hAnsi="Times New Roman" w:cs="Times New Roman"/>
          <w:lang w:eastAsia="zh-TW"/>
        </w:rPr>
        <w:t>–</w:t>
      </w:r>
      <w:proofErr w:type="gramEnd"/>
      <w:r w:rsidRPr="00025D90">
        <w:rPr>
          <w:rFonts w:ascii="Times New Roman" w:eastAsia="標楷體" w:hAnsi="Times New Roman" w:cs="Times New Roman"/>
          <w:lang w:eastAsia="zh-TW"/>
        </w:rPr>
        <w:t xml:space="preserve">30 </w:t>
      </w:r>
      <w:r w:rsidRPr="00025D90">
        <w:rPr>
          <w:rFonts w:ascii="Times New Roman" w:eastAsia="標楷體" w:hAnsi="Times New Roman" w:cs="Times New Roman"/>
          <w:lang w:eastAsia="zh-TW"/>
        </w:rPr>
        <w:t>例，毋須提供完整病例或病歷號。</w:t>
      </w:r>
      <w:r w:rsidR="00915B0E" w:rsidRPr="00025D90">
        <w:rPr>
          <w:rFonts w:ascii="Times New Roman" w:eastAsia="標楷體" w:hAnsi="Times New Roman" w:cs="Times New Roman"/>
          <w:lang w:eastAsia="zh-TW"/>
        </w:rPr>
        <w:t>(</w:t>
      </w:r>
      <w:r w:rsidR="00915B0E" w:rsidRPr="00025D90">
        <w:rPr>
          <w:rFonts w:ascii="Times New Roman" w:eastAsia="標楷體" w:hAnsi="Times New Roman" w:cs="Times New Roman"/>
          <w:lang w:eastAsia="zh-TW"/>
        </w:rPr>
        <w:t>表格可自行增列</w:t>
      </w:r>
      <w:r w:rsidR="00915B0E" w:rsidRPr="00025D90">
        <w:rPr>
          <w:rFonts w:ascii="Times New Roman" w:eastAsia="標楷體" w:hAnsi="Times New Roman" w:cs="Times New Roman"/>
          <w:lang w:eastAsia="zh-TW"/>
        </w:rPr>
        <w:t>)</w:t>
      </w:r>
    </w:p>
    <w:tbl>
      <w:tblPr>
        <w:tblStyle w:val="aff2"/>
        <w:tblW w:w="8642" w:type="dxa"/>
        <w:tblLook w:val="04A0" w:firstRow="1" w:lastRow="0" w:firstColumn="1" w:lastColumn="0" w:noHBand="0" w:noVBand="1"/>
      </w:tblPr>
      <w:tblGrid>
        <w:gridCol w:w="704"/>
        <w:gridCol w:w="1276"/>
        <w:gridCol w:w="1701"/>
        <w:gridCol w:w="1413"/>
        <w:gridCol w:w="1989"/>
        <w:gridCol w:w="1559"/>
      </w:tblGrid>
      <w:tr w:rsidR="00517A9E" w:rsidRPr="00025D90" w14:paraId="56E91DA8" w14:textId="77777777" w:rsidTr="00025D90">
        <w:trPr>
          <w:trHeight w:val="546"/>
        </w:trPr>
        <w:tc>
          <w:tcPr>
            <w:tcW w:w="704" w:type="dxa"/>
            <w:vAlign w:val="center"/>
          </w:tcPr>
          <w:p w14:paraId="10C70EFD" w14:textId="77777777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編號</w:t>
            </w:r>
          </w:p>
        </w:tc>
        <w:tc>
          <w:tcPr>
            <w:tcW w:w="1276" w:type="dxa"/>
            <w:vAlign w:val="center"/>
          </w:tcPr>
          <w:p w14:paraId="3F96C345" w14:textId="77777777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手術日期</w:t>
            </w:r>
          </w:p>
        </w:tc>
        <w:tc>
          <w:tcPr>
            <w:tcW w:w="1701" w:type="dxa"/>
            <w:vAlign w:val="center"/>
          </w:tcPr>
          <w:p w14:paraId="15CE1339" w14:textId="77777777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手術類型</w:t>
            </w:r>
            <w:r w:rsidRPr="00025D90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025D90">
              <w:rPr>
                <w:rFonts w:ascii="Times New Roman" w:eastAsia="標楷體" w:hAnsi="Times New Roman" w:cs="Times New Roman"/>
                <w:sz w:val="20"/>
                <w:lang w:eastAsia="zh-TW"/>
              </w:rPr>
              <w:t>(TEP/TAPP)</w:t>
            </w:r>
          </w:p>
        </w:tc>
        <w:tc>
          <w:tcPr>
            <w:tcW w:w="1413" w:type="dxa"/>
            <w:vAlign w:val="center"/>
          </w:tcPr>
          <w:p w14:paraId="1DC42D6D" w14:textId="77777777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gramStart"/>
            <w:r w:rsidRPr="00025D90">
              <w:rPr>
                <w:rFonts w:ascii="Times New Roman" w:eastAsia="標楷體" w:hAnsi="Times New Roman" w:cs="Times New Roman"/>
                <w:lang w:eastAsia="zh-TW"/>
              </w:rPr>
              <w:t>手術側別</w:t>
            </w:r>
            <w:proofErr w:type="gramEnd"/>
            <w:r w:rsidRPr="00025D90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025D90">
              <w:rPr>
                <w:rFonts w:ascii="Times New Roman" w:eastAsia="標楷體" w:hAnsi="Times New Roman" w:cs="Times New Roman"/>
                <w:sz w:val="20"/>
                <w:lang w:eastAsia="zh-TW"/>
              </w:rPr>
              <w:t>(</w:t>
            </w:r>
            <w:r w:rsidRPr="00025D90">
              <w:rPr>
                <w:rFonts w:ascii="Times New Roman" w:eastAsia="標楷體" w:hAnsi="Times New Roman" w:cs="Times New Roman"/>
                <w:sz w:val="20"/>
                <w:lang w:eastAsia="zh-TW"/>
              </w:rPr>
              <w:t>左</w:t>
            </w:r>
            <w:r w:rsidRPr="00025D90">
              <w:rPr>
                <w:rFonts w:ascii="Times New Roman" w:eastAsia="標楷體" w:hAnsi="Times New Roman" w:cs="Times New Roman"/>
                <w:sz w:val="20"/>
                <w:lang w:eastAsia="zh-TW"/>
              </w:rPr>
              <w:t>/</w:t>
            </w:r>
            <w:r w:rsidRPr="00025D90">
              <w:rPr>
                <w:rFonts w:ascii="Times New Roman" w:eastAsia="標楷體" w:hAnsi="Times New Roman" w:cs="Times New Roman"/>
                <w:sz w:val="20"/>
                <w:lang w:eastAsia="zh-TW"/>
              </w:rPr>
              <w:t>右</w:t>
            </w:r>
            <w:r w:rsidRPr="00025D90">
              <w:rPr>
                <w:rFonts w:ascii="Times New Roman" w:eastAsia="標楷體" w:hAnsi="Times New Roman" w:cs="Times New Roman"/>
                <w:sz w:val="20"/>
                <w:lang w:eastAsia="zh-TW"/>
              </w:rPr>
              <w:t>/</w:t>
            </w:r>
            <w:proofErr w:type="gramStart"/>
            <w:r w:rsidRPr="00025D90">
              <w:rPr>
                <w:rFonts w:ascii="Times New Roman" w:eastAsia="標楷體" w:hAnsi="Times New Roman" w:cs="Times New Roman"/>
                <w:sz w:val="20"/>
                <w:lang w:eastAsia="zh-TW"/>
              </w:rPr>
              <w:t>雙側</w:t>
            </w:r>
            <w:proofErr w:type="gramEnd"/>
            <w:r w:rsidRPr="00025D90">
              <w:rPr>
                <w:rFonts w:ascii="Times New Roman" w:eastAsia="標楷體" w:hAnsi="Times New Roman" w:cs="Times New Roman"/>
                <w:sz w:val="20"/>
                <w:lang w:eastAsia="zh-TW"/>
              </w:rPr>
              <w:t>)</w:t>
            </w:r>
          </w:p>
        </w:tc>
        <w:tc>
          <w:tcPr>
            <w:tcW w:w="1989" w:type="dxa"/>
            <w:vAlign w:val="center"/>
          </w:tcPr>
          <w:p w14:paraId="2221830C" w14:textId="77777777" w:rsidR="000A4EA3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是否主刀</w:t>
            </w:r>
          </w:p>
          <w:p w14:paraId="0A0F7F86" w14:textId="7AAD200C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 xml:space="preserve"> (</w:t>
            </w:r>
            <w:r w:rsidR="000A4EA3" w:rsidRPr="00025D90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sym w:font="Wingdings 2" w:char="F052"/>
            </w:r>
            <w:r w:rsidRPr="00025D90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主刀</w:t>
            </w:r>
            <w:r w:rsidRPr="00025D90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 xml:space="preserve"> / </w:t>
            </w:r>
            <w:r w:rsidR="000A4EA3" w:rsidRPr="00025D90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□</w:t>
            </w:r>
            <w:r w:rsidRPr="00025D90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助手</w:t>
            </w:r>
            <w:r w:rsidRPr="00025D90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559" w:type="dxa"/>
            <w:vAlign w:val="center"/>
          </w:tcPr>
          <w:p w14:paraId="218E7692" w14:textId="77777777" w:rsidR="000A4EA3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醫院名稱</w:t>
            </w:r>
          </w:p>
          <w:p w14:paraId="0F9BF1C1" w14:textId="71677429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sz w:val="20"/>
                <w:lang w:eastAsia="zh-TW"/>
              </w:rPr>
              <w:t>（可略）</w:t>
            </w:r>
          </w:p>
        </w:tc>
      </w:tr>
      <w:tr w:rsidR="00517A9E" w:rsidRPr="00025D90" w14:paraId="4043FBB5" w14:textId="77777777" w:rsidTr="00025D90">
        <w:trPr>
          <w:trHeight w:val="546"/>
        </w:trPr>
        <w:tc>
          <w:tcPr>
            <w:tcW w:w="704" w:type="dxa"/>
            <w:vAlign w:val="center"/>
          </w:tcPr>
          <w:p w14:paraId="4823A54D" w14:textId="22D3F5AB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1276" w:type="dxa"/>
            <w:vAlign w:val="center"/>
          </w:tcPr>
          <w:p w14:paraId="1A894AB3" w14:textId="77777777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200372B2" w14:textId="77777777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13" w:type="dxa"/>
            <w:vAlign w:val="center"/>
          </w:tcPr>
          <w:p w14:paraId="3F53DCF2" w14:textId="77777777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0F50184B" w14:textId="77777777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0EC0A9B3" w14:textId="77777777" w:rsidR="00517A9E" w:rsidRPr="00025D90" w:rsidRDefault="00517A9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915B0E" w:rsidRPr="00025D90" w14:paraId="186B8A37" w14:textId="77777777" w:rsidTr="00025D90">
        <w:trPr>
          <w:trHeight w:val="546"/>
        </w:trPr>
        <w:tc>
          <w:tcPr>
            <w:tcW w:w="704" w:type="dxa"/>
            <w:vAlign w:val="center"/>
          </w:tcPr>
          <w:p w14:paraId="30D55C94" w14:textId="699AB956" w:rsidR="00915B0E" w:rsidRPr="00025D90" w:rsidRDefault="00915B0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1276" w:type="dxa"/>
            <w:vAlign w:val="center"/>
          </w:tcPr>
          <w:p w14:paraId="044D649F" w14:textId="77777777" w:rsidR="00915B0E" w:rsidRPr="00025D90" w:rsidRDefault="00915B0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2819ECD9" w14:textId="77777777" w:rsidR="00915B0E" w:rsidRPr="00025D90" w:rsidRDefault="00915B0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13" w:type="dxa"/>
            <w:vAlign w:val="center"/>
          </w:tcPr>
          <w:p w14:paraId="05A00672" w14:textId="77777777" w:rsidR="00915B0E" w:rsidRPr="00025D90" w:rsidRDefault="00915B0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6723ED12" w14:textId="77777777" w:rsidR="00915B0E" w:rsidRPr="00025D90" w:rsidRDefault="00915B0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684ACB71" w14:textId="77777777" w:rsidR="00915B0E" w:rsidRPr="00025D90" w:rsidRDefault="00915B0E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A4EA3" w:rsidRPr="00025D90" w14:paraId="663D3B20" w14:textId="77777777" w:rsidTr="00025D90">
        <w:trPr>
          <w:trHeight w:val="546"/>
        </w:trPr>
        <w:tc>
          <w:tcPr>
            <w:tcW w:w="704" w:type="dxa"/>
            <w:vAlign w:val="center"/>
          </w:tcPr>
          <w:p w14:paraId="6AF7FEEC" w14:textId="3A0FF3C1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1276" w:type="dxa"/>
            <w:vAlign w:val="center"/>
          </w:tcPr>
          <w:p w14:paraId="46FB8C42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3B40A8CD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13" w:type="dxa"/>
            <w:vAlign w:val="center"/>
          </w:tcPr>
          <w:p w14:paraId="3A989EBC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0C0E591C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1D7D2D3D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A4EA3" w:rsidRPr="00025D90" w14:paraId="180A0917" w14:textId="77777777" w:rsidTr="00025D90">
        <w:trPr>
          <w:trHeight w:val="546"/>
        </w:trPr>
        <w:tc>
          <w:tcPr>
            <w:tcW w:w="704" w:type="dxa"/>
            <w:vAlign w:val="center"/>
          </w:tcPr>
          <w:p w14:paraId="56121CC8" w14:textId="110713B3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4</w:t>
            </w:r>
          </w:p>
        </w:tc>
        <w:tc>
          <w:tcPr>
            <w:tcW w:w="1276" w:type="dxa"/>
            <w:vAlign w:val="center"/>
          </w:tcPr>
          <w:p w14:paraId="0FE6FC8D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2B73632C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13" w:type="dxa"/>
            <w:vAlign w:val="center"/>
          </w:tcPr>
          <w:p w14:paraId="04B0606F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7D7046CE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57594DC9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A4EA3" w:rsidRPr="00025D90" w14:paraId="041149E3" w14:textId="77777777" w:rsidTr="00025D90">
        <w:trPr>
          <w:trHeight w:val="546"/>
        </w:trPr>
        <w:tc>
          <w:tcPr>
            <w:tcW w:w="704" w:type="dxa"/>
            <w:vAlign w:val="center"/>
          </w:tcPr>
          <w:p w14:paraId="430A99BB" w14:textId="578B72AC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5</w:t>
            </w:r>
          </w:p>
        </w:tc>
        <w:tc>
          <w:tcPr>
            <w:tcW w:w="1276" w:type="dxa"/>
            <w:vAlign w:val="center"/>
          </w:tcPr>
          <w:p w14:paraId="08B87394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2736A3AC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13" w:type="dxa"/>
            <w:vAlign w:val="center"/>
          </w:tcPr>
          <w:p w14:paraId="7631CC15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6F6F3038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1799D872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A4EA3" w:rsidRPr="00025D90" w14:paraId="27BFAAA0" w14:textId="77777777" w:rsidTr="00025D90">
        <w:trPr>
          <w:trHeight w:val="546"/>
        </w:trPr>
        <w:tc>
          <w:tcPr>
            <w:tcW w:w="704" w:type="dxa"/>
            <w:vAlign w:val="center"/>
          </w:tcPr>
          <w:p w14:paraId="264C2CFC" w14:textId="1BBB169D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6</w:t>
            </w:r>
          </w:p>
        </w:tc>
        <w:tc>
          <w:tcPr>
            <w:tcW w:w="1276" w:type="dxa"/>
            <w:vAlign w:val="center"/>
          </w:tcPr>
          <w:p w14:paraId="536676C5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1CE73863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13" w:type="dxa"/>
            <w:vAlign w:val="center"/>
          </w:tcPr>
          <w:p w14:paraId="6D6AF91E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3BE3D4DB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2E69B133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A4EA3" w:rsidRPr="00025D90" w14:paraId="04778400" w14:textId="77777777" w:rsidTr="00025D90">
        <w:trPr>
          <w:trHeight w:val="546"/>
        </w:trPr>
        <w:tc>
          <w:tcPr>
            <w:tcW w:w="704" w:type="dxa"/>
            <w:vAlign w:val="center"/>
          </w:tcPr>
          <w:p w14:paraId="0DBA9F8A" w14:textId="735F4E9D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7</w:t>
            </w:r>
          </w:p>
        </w:tc>
        <w:tc>
          <w:tcPr>
            <w:tcW w:w="1276" w:type="dxa"/>
            <w:vAlign w:val="center"/>
          </w:tcPr>
          <w:p w14:paraId="4B8719BE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18F37919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13" w:type="dxa"/>
            <w:vAlign w:val="center"/>
          </w:tcPr>
          <w:p w14:paraId="4F797D36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02C56540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69C9F98D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A4EA3" w:rsidRPr="00025D90" w14:paraId="50BF1A6B" w14:textId="77777777" w:rsidTr="00025D90">
        <w:trPr>
          <w:trHeight w:val="546"/>
        </w:trPr>
        <w:tc>
          <w:tcPr>
            <w:tcW w:w="704" w:type="dxa"/>
            <w:vAlign w:val="center"/>
          </w:tcPr>
          <w:p w14:paraId="780F9C15" w14:textId="2A57C51D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8</w:t>
            </w:r>
          </w:p>
        </w:tc>
        <w:tc>
          <w:tcPr>
            <w:tcW w:w="1276" w:type="dxa"/>
            <w:vAlign w:val="center"/>
          </w:tcPr>
          <w:p w14:paraId="09E3D8A7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04FB3E70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13" w:type="dxa"/>
            <w:vAlign w:val="center"/>
          </w:tcPr>
          <w:p w14:paraId="3596F1E8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7ACB12FD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5BA47F93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A4EA3" w:rsidRPr="00025D90" w14:paraId="7434D94D" w14:textId="77777777" w:rsidTr="00025D90">
        <w:trPr>
          <w:trHeight w:val="546"/>
        </w:trPr>
        <w:tc>
          <w:tcPr>
            <w:tcW w:w="704" w:type="dxa"/>
            <w:vAlign w:val="center"/>
          </w:tcPr>
          <w:p w14:paraId="687EC992" w14:textId="0431A88E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9</w:t>
            </w:r>
          </w:p>
        </w:tc>
        <w:tc>
          <w:tcPr>
            <w:tcW w:w="1276" w:type="dxa"/>
            <w:vAlign w:val="center"/>
          </w:tcPr>
          <w:p w14:paraId="6307D71B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3ED40452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13" w:type="dxa"/>
            <w:vAlign w:val="center"/>
          </w:tcPr>
          <w:p w14:paraId="66B68BA3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0417E1DB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234048C8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A4EA3" w:rsidRPr="00025D90" w14:paraId="365BF0CC" w14:textId="77777777" w:rsidTr="00025D90">
        <w:trPr>
          <w:trHeight w:val="546"/>
        </w:trPr>
        <w:tc>
          <w:tcPr>
            <w:tcW w:w="704" w:type="dxa"/>
            <w:vAlign w:val="center"/>
          </w:tcPr>
          <w:p w14:paraId="2A81451A" w14:textId="001BF9DA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025D90">
              <w:rPr>
                <w:rFonts w:ascii="Times New Roman" w:eastAsia="標楷體" w:hAnsi="Times New Roman" w:cs="Times New Roman"/>
                <w:lang w:eastAsia="zh-TW"/>
              </w:rPr>
              <w:t>10</w:t>
            </w:r>
          </w:p>
        </w:tc>
        <w:tc>
          <w:tcPr>
            <w:tcW w:w="1276" w:type="dxa"/>
            <w:vAlign w:val="center"/>
          </w:tcPr>
          <w:p w14:paraId="3C44C01A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348A6E20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13" w:type="dxa"/>
            <w:vAlign w:val="center"/>
          </w:tcPr>
          <w:p w14:paraId="3DAFA2CF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1605A93B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723A0197" w14:textId="77777777" w:rsidR="000A4EA3" w:rsidRPr="00025D90" w:rsidRDefault="000A4EA3" w:rsidP="000A4EA3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0B1C21DA" w14:textId="044B7C41" w:rsidR="00517A9E" w:rsidRPr="00025D90" w:rsidRDefault="00517A9E" w:rsidP="00517A9E">
      <w:pPr>
        <w:rPr>
          <w:rFonts w:ascii="Times New Roman" w:eastAsia="標楷體" w:hAnsi="Times New Roman" w:cs="Times New Roman"/>
          <w:lang w:eastAsia="zh-TW"/>
        </w:rPr>
      </w:pPr>
      <w:r>
        <w:rPr>
          <w:lang w:eastAsia="zh-TW"/>
        </w:rPr>
        <w:br/>
      </w:r>
      <w:r w:rsidRPr="00025D90">
        <w:rPr>
          <w:rFonts w:ascii="Times New Roman" w:eastAsia="標楷體" w:hAnsi="Times New Roman" w:cs="Times New Roman"/>
          <w:lang w:eastAsia="zh-TW"/>
        </w:rPr>
        <w:t>共計執行約</w:t>
      </w:r>
      <w:r w:rsidRPr="00025D90">
        <w:rPr>
          <w:rFonts w:ascii="Times New Roman" w:eastAsia="標楷體" w:hAnsi="Times New Roman" w:cs="Times New Roman"/>
          <w:lang w:eastAsia="zh-TW"/>
        </w:rPr>
        <w:t xml:space="preserve"> ______ </w:t>
      </w:r>
      <w:r w:rsidRPr="00025D90">
        <w:rPr>
          <w:rFonts w:ascii="Times New Roman" w:eastAsia="標楷體" w:hAnsi="Times New Roman" w:cs="Times New Roman"/>
          <w:lang w:eastAsia="zh-TW"/>
        </w:rPr>
        <w:t>例腹腔鏡腹股溝疝氣修補手術。</w:t>
      </w:r>
    </w:p>
    <w:p w14:paraId="1DADA37A" w14:textId="0D0D1EDD" w:rsidR="001A15CE" w:rsidRPr="00025D90" w:rsidRDefault="001A15CE" w:rsidP="00025D90">
      <w:pPr>
        <w:pStyle w:val="1"/>
        <w:keepNext w:val="0"/>
        <w:keepLines w:val="0"/>
        <w:rPr>
          <w:rFonts w:ascii="Times New Roman" w:eastAsia="標楷體" w:hAnsi="Times New Roman" w:cs="Times New Roman"/>
          <w:b w:val="0"/>
          <w:bCs w:val="0"/>
          <w:color w:val="auto"/>
          <w:sz w:val="22"/>
          <w:szCs w:val="22"/>
          <w:lang w:eastAsia="zh-TW"/>
        </w:rPr>
      </w:pPr>
      <w:r w:rsidRPr="00025D90">
        <w:rPr>
          <w:rFonts w:ascii="Times New Roman" w:eastAsia="標楷體" w:hAnsi="Times New Roman" w:cs="Times New Roman"/>
          <w:color w:val="4F81BD" w:themeColor="accent1"/>
          <w:sz w:val="26"/>
          <w:szCs w:val="26"/>
          <w:lang w:eastAsia="zh-TW"/>
        </w:rPr>
        <w:t>五</w:t>
      </w:r>
      <w:r w:rsidRPr="00025D90">
        <w:rPr>
          <w:rFonts w:ascii="Times New Roman" w:eastAsia="標楷體" w:hAnsi="Times New Roman" w:cs="Times New Roman"/>
          <w:lang w:eastAsia="zh-TW"/>
        </w:rPr>
        <w:t>、</w:t>
      </w:r>
      <w:r w:rsidRPr="00025D90">
        <w:rPr>
          <w:rFonts w:ascii="Times New Roman" w:eastAsia="標楷體" w:hAnsi="Times New Roman" w:cs="Times New Roman"/>
          <w:color w:val="4F81BD" w:themeColor="accent1"/>
          <w:sz w:val="26"/>
          <w:szCs w:val="26"/>
          <w:lang w:eastAsia="zh-TW"/>
        </w:rPr>
        <w:t>參賽影片案例之手術紀錄</w:t>
      </w:r>
      <w:r w:rsidRPr="00025D90">
        <w:rPr>
          <w:rFonts w:ascii="Times New Roman" w:eastAsia="標楷體" w:hAnsi="Times New Roman" w:cs="Times New Roman"/>
          <w:color w:val="4F81BD" w:themeColor="accent1"/>
          <w:sz w:val="26"/>
          <w:szCs w:val="26"/>
          <w:lang w:eastAsia="zh-TW"/>
        </w:rPr>
        <w:br/>
      </w:r>
      <w:r w:rsidRPr="00025D90">
        <w:rPr>
          <w:rFonts w:ascii="Times New Roman" w:eastAsia="標楷體" w:hAnsi="Times New Roman" w:cs="Times New Roman"/>
          <w:b w:val="0"/>
          <w:bCs w:val="0"/>
          <w:color w:val="auto"/>
          <w:sz w:val="22"/>
          <w:szCs w:val="22"/>
          <w:lang w:eastAsia="zh-TW"/>
        </w:rPr>
        <w:t>請附上參賽影片案例之完整手術紀錄</w:t>
      </w:r>
    </w:p>
    <w:p w14:paraId="21F1F96E" w14:textId="77777777" w:rsidR="00517A9E" w:rsidRPr="00025D90" w:rsidRDefault="00517A9E" w:rsidP="00897A9B">
      <w:pPr>
        <w:pStyle w:val="21"/>
        <w:keepNext w:val="0"/>
        <w:keepLines w:val="0"/>
        <w:spacing w:line="240" w:lineRule="auto"/>
        <w:rPr>
          <w:rFonts w:ascii="Times New Roman" w:eastAsia="標楷體" w:hAnsi="Times New Roman" w:cs="Times New Roman"/>
          <w:lang w:eastAsia="zh-TW"/>
        </w:rPr>
      </w:pPr>
    </w:p>
    <w:p w14:paraId="48289B4F" w14:textId="3934E6BA" w:rsidR="00E55961" w:rsidRPr="00025D90" w:rsidRDefault="001A15CE" w:rsidP="00025D90">
      <w:pPr>
        <w:pStyle w:val="21"/>
        <w:keepNext w:val="0"/>
        <w:keepLines w:val="0"/>
        <w:rPr>
          <w:rFonts w:ascii="Times New Roman" w:eastAsia="標楷體" w:hAnsi="Times New Roman" w:cs="Times New Roman"/>
          <w:lang w:eastAsia="zh-TW"/>
        </w:rPr>
      </w:pPr>
      <w:r w:rsidRPr="00025D90">
        <w:rPr>
          <w:rFonts w:ascii="Times New Roman" w:eastAsia="標楷體" w:hAnsi="Times New Roman" w:cs="Times New Roman"/>
          <w:lang w:eastAsia="zh-TW"/>
        </w:rPr>
        <w:t>六、聲明與簽名</w:t>
      </w:r>
    </w:p>
    <w:p w14:paraId="58DAF233" w14:textId="77777777" w:rsidR="00E55961" w:rsidRPr="00025D90" w:rsidRDefault="00720465" w:rsidP="00025D90">
      <w:pPr>
        <w:rPr>
          <w:rFonts w:ascii="Times New Roman" w:eastAsia="標楷體" w:hAnsi="Times New Roman" w:cs="Times New Roman"/>
          <w:b/>
          <w:sz w:val="24"/>
          <w:lang w:eastAsia="zh-TW"/>
        </w:rPr>
      </w:pPr>
      <w:r w:rsidRPr="00025D90">
        <w:rPr>
          <w:rFonts w:ascii="Times New Roman" w:eastAsia="標楷體" w:hAnsi="Times New Roman" w:cs="Times New Roman"/>
          <w:lang w:eastAsia="zh-TW"/>
        </w:rPr>
        <w:t>本人保證影片內容為本人執刀手術，並遵守競賽所有規範，同意主辦單位用於學術展示及教育用途。</w:t>
      </w:r>
      <w:r w:rsidRPr="00025D90">
        <w:rPr>
          <w:rFonts w:ascii="Times New Roman" w:eastAsia="標楷體" w:hAnsi="Times New Roman" w:cs="Times New Roman"/>
          <w:lang w:eastAsia="zh-TW"/>
        </w:rPr>
        <w:br/>
      </w:r>
      <w:r w:rsidRPr="00025D90">
        <w:rPr>
          <w:rFonts w:ascii="Times New Roman" w:eastAsia="標楷體" w:hAnsi="Times New Roman" w:cs="Times New Roman"/>
          <w:lang w:eastAsia="zh-TW"/>
        </w:rPr>
        <w:br/>
      </w:r>
      <w:r w:rsidRPr="00025D90">
        <w:rPr>
          <w:rFonts w:ascii="Times New Roman" w:eastAsia="標楷體" w:hAnsi="Times New Roman" w:cs="Times New Roman"/>
          <w:b/>
          <w:sz w:val="24"/>
          <w:lang w:eastAsia="zh-TW"/>
        </w:rPr>
        <w:t>參賽者簽名：</w:t>
      </w:r>
      <w:proofErr w:type="gramStart"/>
      <w:r w:rsidRPr="00025D90">
        <w:rPr>
          <w:rFonts w:ascii="Times New Roman" w:eastAsia="標楷體" w:hAnsi="Times New Roman" w:cs="Times New Roman"/>
          <w:b/>
          <w:sz w:val="24"/>
          <w:lang w:eastAsia="zh-TW"/>
        </w:rPr>
        <w:t>＿＿＿＿＿＿＿＿＿</w:t>
      </w:r>
      <w:proofErr w:type="gramEnd"/>
      <w:r w:rsidRPr="00025D90">
        <w:rPr>
          <w:rFonts w:ascii="Times New Roman" w:eastAsia="標楷體" w:hAnsi="Times New Roman" w:cs="Times New Roman"/>
          <w:b/>
          <w:sz w:val="24"/>
          <w:lang w:eastAsia="zh-TW"/>
        </w:rPr>
        <w:t> </w:t>
      </w:r>
      <w:r w:rsidRPr="00025D90">
        <w:rPr>
          <w:rFonts w:ascii="Times New Roman" w:eastAsia="標楷體" w:hAnsi="Times New Roman" w:cs="Times New Roman"/>
          <w:b/>
          <w:sz w:val="24"/>
          <w:lang w:eastAsia="zh-TW"/>
        </w:rPr>
        <w:t>日期：</w:t>
      </w:r>
      <w:proofErr w:type="gramStart"/>
      <w:r w:rsidRPr="00025D90">
        <w:rPr>
          <w:rFonts w:ascii="Times New Roman" w:eastAsia="標楷體" w:hAnsi="Times New Roman" w:cs="Times New Roman"/>
          <w:b/>
          <w:sz w:val="24"/>
          <w:lang w:eastAsia="zh-TW"/>
        </w:rPr>
        <w:t>＿＿＿＿＿＿＿＿＿</w:t>
      </w:r>
      <w:proofErr w:type="gramEnd"/>
    </w:p>
    <w:sectPr w:rsidR="00E55961" w:rsidRPr="00025D90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22479" w14:textId="77777777" w:rsidR="00305F2C" w:rsidRDefault="00305F2C" w:rsidP="00D64AA7">
      <w:pPr>
        <w:spacing w:after="0" w:line="240" w:lineRule="auto"/>
      </w:pPr>
      <w:r>
        <w:separator/>
      </w:r>
    </w:p>
  </w:endnote>
  <w:endnote w:type="continuationSeparator" w:id="0">
    <w:p w14:paraId="7AB7CFBE" w14:textId="77777777" w:rsidR="00305F2C" w:rsidRDefault="00305F2C" w:rsidP="00D6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0666797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p w14:paraId="524DF2AE" w14:textId="16DDD10C" w:rsidR="00D64AA7" w:rsidRPr="00C26E5D" w:rsidRDefault="00D64AA7">
        <w:pPr>
          <w:pStyle w:val="a7"/>
          <w:jc w:val="center"/>
          <w:rPr>
            <w:rFonts w:ascii="Times New Roman" w:eastAsia="標楷體" w:hAnsi="Times New Roman" w:cs="Times New Roman"/>
          </w:rPr>
        </w:pPr>
        <w:r w:rsidRPr="00C26E5D">
          <w:rPr>
            <w:rFonts w:ascii="Times New Roman" w:eastAsia="標楷體" w:hAnsi="Times New Roman" w:cs="Times New Roman"/>
            <w:lang w:eastAsia="zh-TW"/>
          </w:rPr>
          <w:t>第</w:t>
        </w:r>
        <w:r w:rsidRPr="00C26E5D">
          <w:rPr>
            <w:rFonts w:ascii="Times New Roman" w:eastAsia="標楷體" w:hAnsi="Times New Roman" w:cs="Times New Roman"/>
          </w:rPr>
          <w:fldChar w:fldCharType="begin"/>
        </w:r>
        <w:r w:rsidRPr="00C26E5D">
          <w:rPr>
            <w:rFonts w:ascii="Times New Roman" w:eastAsia="標楷體" w:hAnsi="Times New Roman" w:cs="Times New Roman"/>
          </w:rPr>
          <w:instrText>PAGE   \* MERGEFORMAT</w:instrText>
        </w:r>
        <w:r w:rsidRPr="00C26E5D">
          <w:rPr>
            <w:rFonts w:ascii="Times New Roman" w:eastAsia="標楷體" w:hAnsi="Times New Roman" w:cs="Times New Roman"/>
          </w:rPr>
          <w:fldChar w:fldCharType="separate"/>
        </w:r>
        <w:r w:rsidR="00C26E5D" w:rsidRPr="00C26E5D">
          <w:rPr>
            <w:rFonts w:ascii="Times New Roman" w:eastAsia="標楷體" w:hAnsi="Times New Roman" w:cs="Times New Roman"/>
            <w:noProof/>
            <w:lang w:val="zh-TW" w:eastAsia="zh-TW"/>
          </w:rPr>
          <w:t>2</w:t>
        </w:r>
        <w:r w:rsidRPr="00C26E5D">
          <w:rPr>
            <w:rFonts w:ascii="Times New Roman" w:eastAsia="標楷體" w:hAnsi="Times New Roman" w:cs="Times New Roman"/>
          </w:rPr>
          <w:fldChar w:fldCharType="end"/>
        </w:r>
        <w:r w:rsidRPr="00C26E5D">
          <w:rPr>
            <w:rFonts w:ascii="Times New Roman" w:eastAsia="標楷體" w:hAnsi="Times New Roman" w:cs="Times New Roman"/>
            <w:lang w:eastAsia="zh-TW"/>
          </w:rPr>
          <w:t>頁；共</w:t>
        </w:r>
        <w:r w:rsidRPr="00C26E5D">
          <w:rPr>
            <w:rFonts w:ascii="Times New Roman" w:eastAsia="標楷體" w:hAnsi="Times New Roman" w:cs="Times New Roman"/>
            <w:lang w:eastAsia="zh-TW"/>
          </w:rPr>
          <w:t>2</w:t>
        </w:r>
        <w:r w:rsidRPr="00C26E5D">
          <w:rPr>
            <w:rFonts w:ascii="Times New Roman" w:eastAsia="標楷體" w:hAnsi="Times New Roman" w:cs="Times New Roman"/>
            <w:lang w:eastAsia="zh-TW"/>
          </w:rPr>
          <w:t>頁</w:t>
        </w:r>
      </w:p>
    </w:sdtContent>
  </w:sdt>
  <w:p w14:paraId="6CD97018" w14:textId="77777777" w:rsidR="00D64AA7" w:rsidRDefault="00D64A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2BA48" w14:textId="77777777" w:rsidR="00305F2C" w:rsidRDefault="00305F2C" w:rsidP="00D64AA7">
      <w:pPr>
        <w:spacing w:after="0" w:line="240" w:lineRule="auto"/>
      </w:pPr>
      <w:r>
        <w:separator/>
      </w:r>
    </w:p>
  </w:footnote>
  <w:footnote w:type="continuationSeparator" w:id="0">
    <w:p w14:paraId="7652C8D8" w14:textId="77777777" w:rsidR="00305F2C" w:rsidRDefault="00305F2C" w:rsidP="00D64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5D90"/>
    <w:rsid w:val="00034616"/>
    <w:rsid w:val="0006063C"/>
    <w:rsid w:val="000A4EA3"/>
    <w:rsid w:val="0015074B"/>
    <w:rsid w:val="001A15CE"/>
    <w:rsid w:val="00231515"/>
    <w:rsid w:val="0029639D"/>
    <w:rsid w:val="00301008"/>
    <w:rsid w:val="00305F2C"/>
    <w:rsid w:val="00326F90"/>
    <w:rsid w:val="00477D5D"/>
    <w:rsid w:val="00517A9E"/>
    <w:rsid w:val="005C788F"/>
    <w:rsid w:val="006F5739"/>
    <w:rsid w:val="00720465"/>
    <w:rsid w:val="00897A9B"/>
    <w:rsid w:val="008A2D60"/>
    <w:rsid w:val="008F6960"/>
    <w:rsid w:val="00915B0E"/>
    <w:rsid w:val="00A12FBA"/>
    <w:rsid w:val="00A5175A"/>
    <w:rsid w:val="00AA1D8D"/>
    <w:rsid w:val="00AF275A"/>
    <w:rsid w:val="00B14550"/>
    <w:rsid w:val="00B47730"/>
    <w:rsid w:val="00B771C3"/>
    <w:rsid w:val="00C26E5D"/>
    <w:rsid w:val="00CB0664"/>
    <w:rsid w:val="00D64AA7"/>
    <w:rsid w:val="00E55961"/>
    <w:rsid w:val="00F51C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59B4D4"/>
  <w14:defaultImageDpi w14:val="300"/>
  <w15:docId w15:val="{04906478-2AA9-164C-BEAE-70CC0B9D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3EE7C3-FC5C-41B0-9231-6C1ECBB6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閃靈辣妹</cp:lastModifiedBy>
  <cp:revision>6</cp:revision>
  <dcterms:created xsi:type="dcterms:W3CDTF">2025-11-05T14:05:00Z</dcterms:created>
  <dcterms:modified xsi:type="dcterms:W3CDTF">2025-11-09T09:21:00Z</dcterms:modified>
  <cp:category/>
</cp:coreProperties>
</file>